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599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86MS0063-01-2025-002547-88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Снежко Е.А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Снежко Евгения </w:t>
      </w:r>
      <w:r>
        <w:rPr>
          <w:rFonts w:ascii="Times New Roman" w:eastAsia="Times New Roman" w:hAnsi="Times New Roman" w:cs="Times New Roman"/>
          <w:sz w:val="27"/>
          <w:szCs w:val="27"/>
        </w:rPr>
        <w:t>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08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Style w:val="cat-UserDefinedgrp-27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Снежко Е.А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Снежко Е.А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8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08.05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Снежко Е.А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9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Снежко Е.А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Снежко Е.А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Снежко Е.А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Снежко Е.А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Снежко Е.А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Снежко Евгения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 времени административного 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08.05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599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8rplc-24">
    <w:name w:val="cat-UserDefined grp-28 rplc-24"/>
    <w:basedOn w:val="DefaultParagraphFont"/>
  </w:style>
  <w:style w:type="character" w:customStyle="1" w:styleId="cat-UserDefinedgrp-29rplc-28">
    <w:name w:val="cat-UserDefined grp-2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